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STUDENT PROFILE TEMPLATE</w:t>
      </w:r>
    </w:p>
    <w:p>
      <w:pPr>
        <w:pStyle w:val="Instructions"/>
        <w:jc w:val="both"/>
      </w:pPr>
      <w:r>
        <w:t>This form is designed to gather comprehensive information about each boarding student. Complete all sections thoroughly to ensure proper support and care for the student. Information collected is confidential and will only be shared with relevant staff members on a need-to-know basis in accordance with data protection regulations.</w:t>
      </w:r>
    </w:p>
    <w:p>
      <w:r>
        <w:t>______________________________________________________________________</w:t>
      </w:r>
    </w:p>
    <w:p>
      <w:pPr>
        <w:pStyle w:val="SectionHeader"/>
      </w:pPr>
      <w:r>
        <w:t>1. PERSONAL INFORMATION</w:t>
      </w:r>
    </w:p>
    <w:tbl>
      <w:tblPr>
        <w:tblStyle w:val="TableGrid"/>
        <w:tblW w:type="auto" w:w="0"/>
        <w:tblLayout w:type="fixed"/>
        <w:tblLook w:firstColumn="1" w:firstRow="1" w:lastColumn="0" w:lastRow="0" w:noHBand="0" w:noVBand="1" w:val="04A0"/>
      </w:tblPr>
      <w:tblGrid>
        <w:gridCol w:w="4320"/>
        <w:gridCol w:w="4320"/>
      </w:tblGrid>
      <w:tr>
        <w:tc>
          <w:tcPr>
            <w:tcW w:type="dxa" w:w="3600"/>
          </w:tcPr>
          <w:p>
            <w:pPr>
              <w:pStyle w:val="FieldLabel"/>
            </w:pPr>
            <w:r>
              <w:t>Full Name:</w:t>
            </w:r>
          </w:p>
        </w:tc>
        <w:tc>
          <w:tcPr>
            <w:tcW w:type="dxa" w:w="5760"/>
          </w:tcPr>
          <w:p>
            <w:r>
              <w:t>Click or tap here to enter text.</w:t>
            </w:r>
          </w:p>
        </w:tc>
      </w:tr>
      <w:tr>
        <w:tc>
          <w:tcPr>
            <w:tcW w:type="dxa" w:w="3600"/>
          </w:tcPr>
          <w:p>
            <w:pPr>
              <w:pStyle w:val="FieldLabel"/>
            </w:pPr>
            <w:r>
              <w:t>Preferred Name/Nickname:</w:t>
            </w:r>
          </w:p>
        </w:tc>
        <w:tc>
          <w:tcPr>
            <w:tcW w:type="dxa" w:w="5760"/>
          </w:tcPr>
          <w:p>
            <w:r>
              <w:t>Click or tap here to enter text.</w:t>
            </w:r>
          </w:p>
        </w:tc>
      </w:tr>
      <w:tr>
        <w:tc>
          <w:tcPr>
            <w:tcW w:type="dxa" w:w="3600"/>
          </w:tcPr>
          <w:p>
            <w:pPr>
              <w:pStyle w:val="FieldLabel"/>
            </w:pPr>
            <w:r>
              <w:t>Date of Birth:</w:t>
            </w:r>
          </w:p>
        </w:tc>
        <w:tc>
          <w:tcPr>
            <w:tcW w:type="dxa" w:w="5760"/>
          </w:tcPr>
          <w:p>
            <w:r>
              <w:t>Click or tap to enter a date.</w:t>
            </w:r>
          </w:p>
        </w:tc>
      </w:tr>
      <w:tr>
        <w:tc>
          <w:tcPr>
            <w:tcW w:type="dxa" w:w="3600"/>
          </w:tcPr>
          <w:p>
            <w:pPr>
              <w:pStyle w:val="FieldLabel"/>
            </w:pPr>
            <w:r>
              <w:t>Gender:</w:t>
            </w:r>
          </w:p>
        </w:tc>
        <w:tc>
          <w:tcPr>
            <w:tcW w:type="dxa" w:w="5760"/>
          </w:tcPr>
          <w:p>
            <w:r>
              <w:t>Choose an item.</w:t>
            </w:r>
          </w:p>
        </w:tc>
      </w:tr>
      <w:tr>
        <w:tc>
          <w:tcPr>
            <w:tcW w:type="dxa" w:w="3600"/>
          </w:tcPr>
          <w:p>
            <w:pPr>
              <w:pStyle w:val="FieldLabel"/>
            </w:pPr>
            <w:r>
              <w:t>Nationality:</w:t>
            </w:r>
          </w:p>
        </w:tc>
        <w:tc>
          <w:tcPr>
            <w:tcW w:type="dxa" w:w="5760"/>
          </w:tcPr>
          <w:p>
            <w:r>
              <w:t>Click or tap here to enter text.</w:t>
            </w:r>
          </w:p>
        </w:tc>
      </w:tr>
      <w:tr>
        <w:tc>
          <w:tcPr>
            <w:tcW w:type="dxa" w:w="3600"/>
          </w:tcPr>
          <w:p>
            <w:pPr>
              <w:pStyle w:val="FieldLabel"/>
            </w:pPr>
            <w:r>
              <w:t>First Language:</w:t>
            </w:r>
          </w:p>
        </w:tc>
        <w:tc>
          <w:tcPr>
            <w:tcW w:type="dxa" w:w="5760"/>
          </w:tcPr>
          <w:p>
            <w:r>
              <w:t>Click or tap here to enter text.</w:t>
            </w:r>
          </w:p>
        </w:tc>
      </w:tr>
      <w:tr>
        <w:tc>
          <w:tcPr>
            <w:tcW w:type="dxa" w:w="3600"/>
          </w:tcPr>
          <w:p>
            <w:pPr>
              <w:pStyle w:val="FieldLabel"/>
            </w:pPr>
            <w:r>
              <w:t>Other Languages Spoken:</w:t>
            </w:r>
          </w:p>
        </w:tc>
        <w:tc>
          <w:tcPr>
            <w:tcW w:type="dxa" w:w="5760"/>
          </w:tcPr>
          <w:p>
            <w:r>
              <w:t>Click or tap here to enter text.</w:t>
            </w:r>
          </w:p>
        </w:tc>
      </w:tr>
      <w:tr>
        <w:tc>
          <w:tcPr>
            <w:tcW w:type="dxa" w:w="3600"/>
          </w:tcPr>
          <w:p>
            <w:pPr>
              <w:pStyle w:val="FieldLabel"/>
            </w:pPr>
            <w:r>
              <w:t>Religion/Faith (if applicable):</w:t>
            </w:r>
          </w:p>
        </w:tc>
        <w:tc>
          <w:tcPr>
            <w:tcW w:type="dxa" w:w="5760"/>
          </w:tcPr>
          <w:p>
            <w:r>
              <w:t>Click or tap here to enter text.</w:t>
            </w:r>
          </w:p>
        </w:tc>
      </w:tr>
      <w:tr>
        <w:tc>
          <w:tcPr>
            <w:tcW w:type="dxa" w:w="3600"/>
          </w:tcPr>
          <w:p>
            <w:pPr>
              <w:pStyle w:val="FieldLabel"/>
            </w:pPr>
            <w:r>
              <w:t>Religious Observance Requirements:</w:t>
            </w:r>
          </w:p>
        </w:tc>
        <w:tc>
          <w:tcPr>
            <w:tcW w:type="dxa" w:w="5760"/>
          </w:tcPr>
          <w:p>
            <w:r>
              <w:t>Click or tap here to enter text.</w:t>
            </w:r>
          </w:p>
        </w:tc>
      </w:tr>
    </w:tbl>
    <w:p>
      <w:r>
        <w:t>&lt;!-- In a real implementation, the placeholders above would be replaced with proper Word content controls: --&gt;</w:t>
      </w:r>
    </w:p>
    <w:p>
      <w:r>
        <w:t>&lt;!-- - Text fields for name, languages, etc. --&gt;</w:t>
      </w:r>
    </w:p>
    <w:p>
      <w:r>
        <w:t>&lt;!-- - Date picker for date of birth --&gt;</w:t>
      </w:r>
    </w:p>
    <w:p>
      <w:r>
        <w:t>&lt;!-- - Dropdown list for gender with options: Male, Female, Non-binary, Other, Prefer not to say --&gt;</w:t>
      </w:r>
    </w:p>
    <w:p>
      <w:pPr>
        <w:pStyle w:val="SectionHeader"/>
      </w:pPr>
      <w:r>
        <w:t>2. CONTACT INFORMATION</w:t>
      </w:r>
    </w:p>
    <w:tbl>
      <w:tblPr>
        <w:tblStyle w:val="TableGrid"/>
        <w:tblW w:type="auto" w:w="0"/>
        <w:tblLook w:firstColumn="1" w:firstRow="1" w:lastColumn="0" w:lastRow="0" w:noHBand="0" w:noVBand="1" w:val="04A0"/>
      </w:tblPr>
      <w:tblGrid>
        <w:gridCol w:w="4320"/>
        <w:gridCol w:w="4320"/>
      </w:tblGrid>
      <w:tr>
        <w:tc>
          <w:tcPr>
            <w:tcW w:type="dxa" w:w="4320"/>
          </w:tcPr>
          <w:p>
            <w:pPr>
              <w:pStyle w:val="FieldLabel"/>
            </w:pPr>
            <w:r>
              <w:t>Student Email:</w:t>
            </w:r>
          </w:p>
        </w:tc>
        <w:tc>
          <w:tcPr>
            <w:tcW w:type="dxa" w:w="4320"/>
          </w:tcPr>
          <w:p>
            <w:r>
              <w:t>Click or tap here to enter text.</w:t>
            </w:r>
          </w:p>
        </w:tc>
      </w:tr>
      <w:tr>
        <w:tc>
          <w:tcPr>
            <w:tcW w:type="dxa" w:w="4320"/>
          </w:tcPr>
          <w:p>
            <w:pPr>
              <w:pStyle w:val="FieldLabel"/>
            </w:pPr>
            <w:r>
              <w:t>Student Mobile Number:</w:t>
            </w:r>
          </w:p>
        </w:tc>
        <w:tc>
          <w:tcPr>
            <w:tcW w:type="dxa" w:w="4320"/>
          </w:tcPr>
          <w:p>
            <w:r>
              <w:t>Click or tap here to enter text.</w:t>
            </w:r>
          </w:p>
        </w:tc>
      </w:tr>
    </w:tbl>
    <w:p>
      <w:pPr>
        <w:pStyle w:val="SectionHeader"/>
      </w:pPr>
      <w:r>
        <w:t>3. FAMILY INFORMATION</w:t>
      </w:r>
    </w:p>
    <w:p>
      <w:pPr>
        <w:pStyle w:val="Heading3"/>
      </w:pPr>
      <w:r>
        <w:t>Parent/Guardian 1</w:t>
      </w:r>
    </w:p>
    <w:tbl>
      <w:tblPr>
        <w:tblStyle w:val="TableGrid"/>
        <w:tblW w:type="auto" w:w="0"/>
        <w:tblLook w:firstColumn="1" w:firstRow="1" w:lastColumn="0" w:lastRow="0" w:noHBand="0" w:noVBand="1" w:val="04A0"/>
      </w:tblPr>
      <w:tblGrid>
        <w:gridCol w:w="4320"/>
        <w:gridCol w:w="4320"/>
      </w:tblGrid>
      <w:tr>
        <w:tc>
          <w:tcPr>
            <w:tcW w:type="dxa" w:w="4320"/>
          </w:tcPr>
          <w:p>
            <w:pPr>
              <w:pStyle w:val="FieldLabel"/>
            </w:pPr>
            <w:r>
              <w:t>Full Name:</w:t>
            </w:r>
          </w:p>
        </w:tc>
        <w:tc>
          <w:tcPr>
            <w:tcW w:type="dxa" w:w="4320"/>
          </w:tcPr>
          <w:p>
            <w:r>
              <w:t>Click or tap here to enter text.</w:t>
            </w:r>
          </w:p>
        </w:tc>
      </w:tr>
      <w:tr>
        <w:tc>
          <w:tcPr>
            <w:tcW w:type="dxa" w:w="4320"/>
          </w:tcPr>
          <w:p>
            <w:pPr>
              <w:pStyle w:val="FieldLabel"/>
            </w:pPr>
            <w:r>
              <w:t>Relationship to Student:</w:t>
            </w:r>
          </w:p>
        </w:tc>
        <w:tc>
          <w:tcPr>
            <w:tcW w:type="dxa" w:w="4320"/>
          </w:tcPr>
          <w:p>
            <w:r>
              <w:t>Click or tap here to enter text.</w:t>
            </w:r>
          </w:p>
        </w:tc>
      </w:tr>
      <w:tr>
        <w:tc>
          <w:tcPr>
            <w:tcW w:type="dxa" w:w="4320"/>
          </w:tcPr>
          <w:p>
            <w:pPr>
              <w:pStyle w:val="FieldLabel"/>
            </w:pPr>
            <w:r>
              <w:t>Home Address:</w:t>
            </w:r>
          </w:p>
        </w:tc>
        <w:tc>
          <w:tcPr>
            <w:tcW w:type="dxa" w:w="4320"/>
          </w:tcPr>
          <w:p>
            <w:r>
              <w:t>Click or tap here to enter text.</w:t>
            </w:r>
          </w:p>
        </w:tc>
      </w:tr>
      <w:tr>
        <w:tc>
          <w:tcPr>
            <w:tcW w:type="dxa" w:w="4320"/>
          </w:tcPr>
          <w:p>
            <w:pPr>
              <w:pStyle w:val="FieldLabel"/>
            </w:pPr>
            <w:r>
              <w:t>Email:</w:t>
            </w:r>
          </w:p>
        </w:tc>
        <w:tc>
          <w:tcPr>
            <w:tcW w:type="dxa" w:w="4320"/>
          </w:tcPr>
          <w:p>
            <w:r>
              <w:t>Click or tap here to enter text.</w:t>
            </w:r>
          </w:p>
        </w:tc>
      </w:tr>
      <w:tr>
        <w:tc>
          <w:tcPr>
            <w:tcW w:type="dxa" w:w="4320"/>
          </w:tcPr>
          <w:p>
            <w:pPr>
              <w:pStyle w:val="FieldLabel"/>
            </w:pPr>
            <w:r>
              <w:t>Phone Number:</w:t>
            </w:r>
          </w:p>
        </w:tc>
        <w:tc>
          <w:tcPr>
            <w:tcW w:type="dxa" w:w="4320"/>
          </w:tcPr>
          <w:p>
            <w:r>
              <w:t>Click or tap here to enter text.</w:t>
            </w:r>
          </w:p>
        </w:tc>
      </w:tr>
      <w:tr>
        <w:tc>
          <w:tcPr>
            <w:tcW w:type="dxa" w:w="4320"/>
          </w:tcPr>
          <w:p>
            <w:pPr>
              <w:pStyle w:val="FieldLabel"/>
            </w:pPr>
            <w:r>
              <w:t>Occupation:</w:t>
            </w:r>
          </w:p>
        </w:tc>
        <w:tc>
          <w:tcPr>
            <w:tcW w:type="dxa" w:w="4320"/>
          </w:tcPr>
          <w:p>
            <w:r>
              <w:t>Click or tap here to enter text.</w:t>
            </w:r>
          </w:p>
        </w:tc>
      </w:tr>
    </w:tbl>
    <w:p>
      <w:pPr>
        <w:pStyle w:val="Heading3"/>
      </w:pPr>
      <w:r>
        <w:t>Parent/Guardian 2</w:t>
      </w:r>
    </w:p>
    <w:tbl>
      <w:tblPr>
        <w:tblStyle w:val="TableGrid"/>
        <w:tblW w:type="auto" w:w="0"/>
        <w:tblLook w:firstColumn="1" w:firstRow="1" w:lastColumn="0" w:lastRow="0" w:noHBand="0" w:noVBand="1" w:val="04A0"/>
      </w:tblPr>
      <w:tblGrid>
        <w:gridCol w:w="4320"/>
        <w:gridCol w:w="4320"/>
      </w:tblGrid>
      <w:tr>
        <w:tc>
          <w:tcPr>
            <w:tcW w:type="dxa" w:w="4320"/>
          </w:tcPr>
          <w:p>
            <w:pPr>
              <w:pStyle w:val="FieldLabel"/>
            </w:pPr>
            <w:r>
              <w:t>Full Name:</w:t>
            </w:r>
          </w:p>
        </w:tc>
        <w:tc>
          <w:tcPr>
            <w:tcW w:type="dxa" w:w="4320"/>
          </w:tcPr>
          <w:p>
            <w:r>
              <w:t>Click or tap here to enter text.</w:t>
            </w:r>
          </w:p>
        </w:tc>
      </w:tr>
      <w:tr>
        <w:tc>
          <w:tcPr>
            <w:tcW w:type="dxa" w:w="4320"/>
          </w:tcPr>
          <w:p>
            <w:pPr>
              <w:pStyle w:val="FieldLabel"/>
            </w:pPr>
            <w:r>
              <w:t>Relationship to Student:</w:t>
            </w:r>
          </w:p>
        </w:tc>
        <w:tc>
          <w:tcPr>
            <w:tcW w:type="dxa" w:w="4320"/>
          </w:tcPr>
          <w:p>
            <w:r>
              <w:t>Click or tap here to enter text.</w:t>
            </w:r>
          </w:p>
        </w:tc>
      </w:tr>
      <w:tr>
        <w:tc>
          <w:tcPr>
            <w:tcW w:type="dxa" w:w="4320"/>
          </w:tcPr>
          <w:p>
            <w:pPr>
              <w:pStyle w:val="FieldLabel"/>
            </w:pPr>
            <w:r>
              <w:t>Home Address (if different):</w:t>
            </w:r>
          </w:p>
        </w:tc>
        <w:tc>
          <w:tcPr>
            <w:tcW w:type="dxa" w:w="4320"/>
          </w:tcPr>
          <w:p>
            <w:r>
              <w:t>Click or tap here to enter text.</w:t>
            </w:r>
          </w:p>
        </w:tc>
      </w:tr>
      <w:tr>
        <w:tc>
          <w:tcPr>
            <w:tcW w:type="dxa" w:w="4320"/>
          </w:tcPr>
          <w:p>
            <w:pPr>
              <w:pStyle w:val="FieldLabel"/>
            </w:pPr>
            <w:r>
              <w:t>Email:</w:t>
            </w:r>
          </w:p>
        </w:tc>
        <w:tc>
          <w:tcPr>
            <w:tcW w:type="dxa" w:w="4320"/>
          </w:tcPr>
          <w:p>
            <w:r>
              <w:t>Click or tap here to enter text.</w:t>
            </w:r>
          </w:p>
        </w:tc>
      </w:tr>
      <w:tr>
        <w:tc>
          <w:tcPr>
            <w:tcW w:type="dxa" w:w="4320"/>
          </w:tcPr>
          <w:p>
            <w:pPr>
              <w:pStyle w:val="FieldLabel"/>
            </w:pPr>
            <w:r>
              <w:t>Phone Number:</w:t>
            </w:r>
          </w:p>
        </w:tc>
        <w:tc>
          <w:tcPr>
            <w:tcW w:type="dxa" w:w="4320"/>
          </w:tcPr>
          <w:p>
            <w:r>
              <w:t>Click or tap here to enter text.</w:t>
            </w:r>
          </w:p>
        </w:tc>
      </w:tr>
      <w:tr>
        <w:tc>
          <w:tcPr>
            <w:tcW w:type="dxa" w:w="4320"/>
          </w:tcPr>
          <w:p>
            <w:pPr>
              <w:pStyle w:val="FieldLabel"/>
            </w:pPr>
            <w:r>
              <w:t>Occupation:</w:t>
            </w:r>
          </w:p>
        </w:tc>
        <w:tc>
          <w:tcPr>
            <w:tcW w:type="dxa" w:w="4320"/>
          </w:tcPr>
          <w:p>
            <w:r>
              <w:t>Click or tap here to enter text.</w:t>
            </w:r>
          </w:p>
        </w:tc>
      </w:tr>
    </w:tbl>
    <w:p>
      <w:pPr>
        <w:pStyle w:val="Heading3"/>
      </w:pPr>
      <w:r>
        <w:t>Siblings</w:t>
      </w:r>
    </w:p>
    <w:tbl>
      <w:tblPr>
        <w:tblStyle w:val="TableGrid"/>
        <w:tblW w:type="auto" w:w="0"/>
        <w:tblLook w:firstColumn="1" w:firstRow="1" w:lastColumn="0" w:lastRow="0" w:noHBand="0" w:noVBand="1" w:val="04A0"/>
      </w:tblPr>
      <w:tblGrid>
        <w:gridCol w:w="4320"/>
        <w:gridCol w:w="4320"/>
      </w:tblGrid>
      <w:tr>
        <w:tc>
          <w:tcPr>
            <w:tcW w:type="dxa" w:w="4320"/>
          </w:tcPr>
          <w:p>
            <w:pPr>
              <w:pStyle w:val="FieldLabel"/>
            </w:pPr>
            <w:r>
              <w:t>Names and Ages:</w:t>
            </w:r>
          </w:p>
        </w:tc>
        <w:tc>
          <w:tcPr>
            <w:tcW w:type="dxa" w:w="4320"/>
          </w:tcPr>
          <w:p>
            <w:r>
              <w:t>Click or tap here to enter text.</w:t>
            </w:r>
          </w:p>
        </w:tc>
      </w:tr>
    </w:tbl>
    <w:p>
      <w:pPr>
        <w:pStyle w:val="SectionHeader"/>
      </w:pPr>
      <w:r>
        <w:t>4. EMERGENCY CONTACTS (other than parents/guardians)</w:t>
      </w:r>
    </w:p>
    <w:p>
      <w:pPr>
        <w:pStyle w:val="Heading3"/>
      </w:pPr>
      <w:r>
        <w:t>Emergency Contact 1</w:t>
      </w:r>
    </w:p>
    <w:tbl>
      <w:tblPr>
        <w:tblStyle w:val="TableGrid"/>
        <w:tblW w:type="auto" w:w="0"/>
        <w:tblLook w:firstColumn="1" w:firstRow="1" w:lastColumn="0" w:lastRow="0" w:noHBand="0" w:noVBand="1" w:val="04A0"/>
      </w:tblPr>
      <w:tblGrid>
        <w:gridCol w:w="4320"/>
        <w:gridCol w:w="4320"/>
      </w:tblGrid>
      <w:tr>
        <w:tc>
          <w:tcPr>
            <w:tcW w:type="dxa" w:w="4320"/>
          </w:tcPr>
          <w:p>
            <w:pPr>
              <w:pStyle w:val="FieldLabel"/>
            </w:pPr>
            <w:r>
              <w:t>Full Name:</w:t>
            </w:r>
          </w:p>
        </w:tc>
        <w:tc>
          <w:tcPr>
            <w:tcW w:type="dxa" w:w="4320"/>
          </w:tcPr>
          <w:p>
            <w:r>
              <w:t>Click or tap here to enter text.</w:t>
            </w:r>
          </w:p>
        </w:tc>
      </w:tr>
      <w:tr>
        <w:tc>
          <w:tcPr>
            <w:tcW w:type="dxa" w:w="4320"/>
          </w:tcPr>
          <w:p>
            <w:pPr>
              <w:pStyle w:val="FieldLabel"/>
            </w:pPr>
            <w:r>
              <w:t>Relationship to Student:</w:t>
            </w:r>
          </w:p>
        </w:tc>
        <w:tc>
          <w:tcPr>
            <w:tcW w:type="dxa" w:w="4320"/>
          </w:tcPr>
          <w:p>
            <w:r>
              <w:t>Click or tap here to enter text.</w:t>
            </w:r>
          </w:p>
        </w:tc>
      </w:tr>
      <w:tr>
        <w:tc>
          <w:tcPr>
            <w:tcW w:type="dxa" w:w="4320"/>
          </w:tcPr>
          <w:p>
            <w:pPr>
              <w:pStyle w:val="FieldLabel"/>
            </w:pPr>
            <w:r>
              <w:t>Phone Number:</w:t>
            </w:r>
          </w:p>
        </w:tc>
        <w:tc>
          <w:tcPr>
            <w:tcW w:type="dxa" w:w="4320"/>
          </w:tcPr>
          <w:p>
            <w:r>
              <w:t>Click or tap here to enter text.</w:t>
            </w:r>
          </w:p>
        </w:tc>
      </w:tr>
      <w:tr>
        <w:tc>
          <w:tcPr>
            <w:tcW w:type="dxa" w:w="4320"/>
          </w:tcPr>
          <w:p>
            <w:pPr>
              <w:pStyle w:val="FieldLabel"/>
            </w:pPr>
            <w:r>
              <w:t>Email:</w:t>
            </w:r>
          </w:p>
        </w:tc>
        <w:tc>
          <w:tcPr>
            <w:tcW w:type="dxa" w:w="4320"/>
          </w:tcPr>
          <w:p>
            <w:r>
              <w:t>Click or tap here to enter text.</w:t>
            </w:r>
          </w:p>
        </w:tc>
      </w:tr>
    </w:tbl>
    <w:p>
      <w:pPr>
        <w:pStyle w:val="Heading3"/>
      </w:pPr>
      <w:r>
        <w:t>Emergency Contact 2</w:t>
      </w:r>
    </w:p>
    <w:tbl>
      <w:tblPr>
        <w:tblStyle w:val="TableGrid"/>
        <w:tblW w:type="auto" w:w="0"/>
        <w:tblLook w:firstColumn="1" w:firstRow="1" w:lastColumn="0" w:lastRow="0" w:noHBand="0" w:noVBand="1" w:val="04A0"/>
      </w:tblPr>
      <w:tblGrid>
        <w:gridCol w:w="4320"/>
        <w:gridCol w:w="4320"/>
      </w:tblGrid>
      <w:tr>
        <w:tc>
          <w:tcPr>
            <w:tcW w:type="dxa" w:w="4320"/>
          </w:tcPr>
          <w:p>
            <w:pPr>
              <w:pStyle w:val="FieldLabel"/>
            </w:pPr>
            <w:r>
              <w:t>Full Name:</w:t>
            </w:r>
          </w:p>
        </w:tc>
        <w:tc>
          <w:tcPr>
            <w:tcW w:type="dxa" w:w="4320"/>
          </w:tcPr>
          <w:p>
            <w:r>
              <w:t>Click or tap here to enter text.</w:t>
            </w:r>
          </w:p>
        </w:tc>
      </w:tr>
      <w:tr>
        <w:tc>
          <w:tcPr>
            <w:tcW w:type="dxa" w:w="4320"/>
          </w:tcPr>
          <w:p>
            <w:pPr>
              <w:pStyle w:val="FieldLabel"/>
            </w:pPr>
            <w:r>
              <w:t>Relationship to Student:</w:t>
            </w:r>
          </w:p>
        </w:tc>
        <w:tc>
          <w:tcPr>
            <w:tcW w:type="dxa" w:w="4320"/>
          </w:tcPr>
          <w:p>
            <w:r>
              <w:t>Click or tap here to enter text.</w:t>
            </w:r>
          </w:p>
        </w:tc>
      </w:tr>
      <w:tr>
        <w:tc>
          <w:tcPr>
            <w:tcW w:type="dxa" w:w="4320"/>
          </w:tcPr>
          <w:p>
            <w:pPr>
              <w:pStyle w:val="FieldLabel"/>
            </w:pPr>
            <w:r>
              <w:t>Phone Number:</w:t>
            </w:r>
          </w:p>
        </w:tc>
        <w:tc>
          <w:tcPr>
            <w:tcW w:type="dxa" w:w="4320"/>
          </w:tcPr>
          <w:p>
            <w:r>
              <w:t>Click or tap here to enter text.</w:t>
            </w:r>
          </w:p>
        </w:tc>
      </w:tr>
      <w:tr>
        <w:tc>
          <w:tcPr>
            <w:tcW w:type="dxa" w:w="4320"/>
          </w:tcPr>
          <w:p>
            <w:pPr>
              <w:pStyle w:val="FieldLabel"/>
            </w:pPr>
            <w:r>
              <w:t>Email:</w:t>
            </w:r>
          </w:p>
        </w:tc>
        <w:tc>
          <w:tcPr>
            <w:tcW w:type="dxa" w:w="4320"/>
          </w:tcPr>
          <w:p>
            <w:r>
              <w:t>Click or tap here to enter text.</w:t>
            </w:r>
          </w:p>
        </w:tc>
      </w:tr>
    </w:tbl>
    <w:p>
      <w:pPr>
        <w:pStyle w:val="SectionHeader"/>
      </w:pPr>
      <w:r>
        <w:t>5. MEDICAL INFORMATION</w:t>
      </w:r>
    </w:p>
    <w:tbl>
      <w:tblPr>
        <w:tblStyle w:val="TableGrid"/>
        <w:tblW w:type="auto" w:w="0"/>
        <w:tblLook w:firstColumn="1" w:firstRow="1" w:lastColumn="0" w:lastRow="0" w:noHBand="0" w:noVBand="1" w:val="04A0"/>
      </w:tblPr>
      <w:tblGrid>
        <w:gridCol w:w="4320"/>
        <w:gridCol w:w="4320"/>
      </w:tblGrid>
      <w:tr>
        <w:tc>
          <w:tcPr>
            <w:tcW w:type="dxa" w:w="4320"/>
          </w:tcPr>
          <w:p>
            <w:pPr>
              <w:pStyle w:val="FieldLabel"/>
            </w:pPr>
            <w:r>
              <w:t>Family Doctor/GP Name:</w:t>
            </w:r>
          </w:p>
        </w:tc>
        <w:tc>
          <w:tcPr>
            <w:tcW w:type="dxa" w:w="4320"/>
          </w:tcPr>
          <w:p>
            <w:r>
              <w:t>Click or tap here to enter text.</w:t>
            </w:r>
          </w:p>
        </w:tc>
      </w:tr>
      <w:tr>
        <w:tc>
          <w:tcPr>
            <w:tcW w:type="dxa" w:w="4320"/>
          </w:tcPr>
          <w:p>
            <w:pPr>
              <w:pStyle w:val="FieldLabel"/>
            </w:pPr>
            <w:r>
              <w:t>Doctor's Phone Number:</w:t>
            </w:r>
          </w:p>
        </w:tc>
        <w:tc>
          <w:tcPr>
            <w:tcW w:type="dxa" w:w="4320"/>
          </w:tcPr>
          <w:p>
            <w:r>
              <w:t>Click or tap here to enter text.</w:t>
            </w:r>
          </w:p>
        </w:tc>
      </w:tr>
      <w:tr>
        <w:tc>
          <w:tcPr>
            <w:tcW w:type="dxa" w:w="4320"/>
          </w:tcPr>
          <w:p>
            <w:pPr>
              <w:pStyle w:val="FieldLabel"/>
            </w:pPr>
            <w:r>
              <w:t>Medical Conditions:</w:t>
            </w:r>
          </w:p>
        </w:tc>
        <w:tc>
          <w:tcPr>
            <w:tcW w:type="dxa" w:w="4320"/>
          </w:tcPr>
          <w:p>
            <w:r>
              <w:t>Click or tap here to enter text.</w:t>
            </w:r>
          </w:p>
        </w:tc>
      </w:tr>
      <w:tr>
        <w:tc>
          <w:tcPr>
            <w:tcW w:type="dxa" w:w="4320"/>
          </w:tcPr>
          <w:p>
            <w:pPr>
              <w:pStyle w:val="FieldLabel"/>
            </w:pPr>
            <w:r>
              <w:t>Allergies:</w:t>
            </w:r>
          </w:p>
        </w:tc>
        <w:tc>
          <w:tcPr>
            <w:tcW w:type="dxa" w:w="4320"/>
          </w:tcPr>
          <w:p>
            <w:r>
              <w:t>Click or tap here to enter text.</w:t>
            </w:r>
          </w:p>
        </w:tc>
      </w:tr>
      <w:tr>
        <w:tc>
          <w:tcPr>
            <w:tcW w:type="dxa" w:w="4320"/>
          </w:tcPr>
          <w:p>
            <w:pPr>
              <w:pStyle w:val="FieldLabel"/>
            </w:pPr>
            <w:r>
              <w:t>Regular Medications:</w:t>
            </w:r>
          </w:p>
        </w:tc>
        <w:tc>
          <w:tcPr>
            <w:tcW w:type="dxa" w:w="4320"/>
          </w:tcPr>
          <w:p>
            <w:r>
              <w:t>Click or tap here to enter text.</w:t>
            </w:r>
          </w:p>
        </w:tc>
      </w:tr>
      <w:tr>
        <w:tc>
          <w:tcPr>
            <w:tcW w:type="dxa" w:w="4320"/>
          </w:tcPr>
          <w:p>
            <w:pPr>
              <w:pStyle w:val="FieldLabel"/>
            </w:pPr>
            <w:r>
              <w:t>Dietary Requirements:</w:t>
            </w:r>
          </w:p>
        </w:tc>
        <w:tc>
          <w:tcPr>
            <w:tcW w:type="dxa" w:w="4320"/>
          </w:tcPr>
          <w:p>
            <w:r>
              <w:t>Click or tap here to enter text.</w:t>
            </w:r>
          </w:p>
        </w:tc>
      </w:tr>
      <w:tr>
        <w:tc>
          <w:tcPr>
            <w:tcW w:type="dxa" w:w="4320"/>
          </w:tcPr>
          <w:p>
            <w:pPr>
              <w:pStyle w:val="FieldLabel"/>
            </w:pPr>
            <w:r>
              <w:t>Additional Health Information:</w:t>
            </w:r>
          </w:p>
        </w:tc>
        <w:tc>
          <w:tcPr>
            <w:tcW w:type="dxa" w:w="4320"/>
          </w:tcPr>
          <w:p>
            <w:r>
              <w:t>Click or tap here to enter text.</w:t>
            </w:r>
          </w:p>
        </w:tc>
      </w:tr>
    </w:tbl>
    <w:p>
      <w:pPr>
        <w:pStyle w:val="FieldLabel"/>
      </w:pPr>
      <w:r>
        <w:t>Does the student self-administer their medication?</w:t>
      </w:r>
    </w:p>
    <w:tbl>
      <w:tblPr>
        <w:tblStyle w:val="TableGrid"/>
        <w:tblW w:type="auto" w:w="0"/>
        <w:tblLook w:firstColumn="1" w:firstRow="1" w:lastColumn="0" w:lastRow="0" w:noHBand="0" w:noVBand="1" w:val="04A0"/>
      </w:tblPr>
      <w:tblGrid>
        <w:gridCol w:w="2880"/>
        <w:gridCol w:w="2880"/>
        <w:gridCol w:w="2880"/>
      </w:tblGrid>
      <w:tr>
        <w:tc>
          <w:tcPr>
            <w:tcW w:type="dxa" w:w="2880"/>
          </w:tcPr>
          <w:p>
            <w:r>
              <w:t>☐ Yes</w:t>
            </w:r>
          </w:p>
        </w:tc>
        <w:tc>
          <w:tcPr>
            <w:tcW w:type="dxa" w:w="2880"/>
          </w:tcPr>
          <w:p>
            <w:r>
              <w:t>☐ No</w:t>
            </w:r>
          </w:p>
        </w:tc>
        <w:tc>
          <w:tcPr>
            <w:tcW w:type="dxa" w:w="2880"/>
          </w:tcPr>
          <w:p>
            <w:r>
              <w:t>☐ Yes, but requires supervision</w:t>
            </w:r>
          </w:p>
        </w:tc>
      </w:tr>
    </w:tbl>
    <w:p>
      <w:pPr>
        <w:pStyle w:val="SectionHeader"/>
      </w:pPr>
      <w:r>
        <w:t>6. ACADEMIC BACKGROUND</w:t>
      </w:r>
    </w:p>
    <w:tbl>
      <w:tblPr>
        <w:tblStyle w:val="TableGrid"/>
        <w:tblW w:type="auto" w:w="0"/>
        <w:tblLook w:firstColumn="1" w:firstRow="1" w:lastColumn="0" w:lastRow="0" w:noHBand="0" w:noVBand="1" w:val="04A0"/>
      </w:tblPr>
      <w:tblGrid>
        <w:gridCol w:w="4320"/>
        <w:gridCol w:w="4320"/>
      </w:tblGrid>
      <w:tr>
        <w:tc>
          <w:tcPr>
            <w:tcW w:type="dxa" w:w="4320"/>
          </w:tcPr>
          <w:p>
            <w:pPr>
              <w:pStyle w:val="FieldLabel"/>
            </w:pPr>
            <w:r>
              <w:t>Previous Schools:</w:t>
            </w:r>
          </w:p>
        </w:tc>
        <w:tc>
          <w:tcPr>
            <w:tcW w:type="dxa" w:w="4320"/>
          </w:tcPr>
          <w:p>
            <w:r>
              <w:t>Click or tap here to enter text.</w:t>
            </w:r>
          </w:p>
        </w:tc>
      </w:tr>
      <w:tr>
        <w:tc>
          <w:tcPr>
            <w:tcW w:type="dxa" w:w="4320"/>
          </w:tcPr>
          <w:p>
            <w:pPr>
              <w:pStyle w:val="FieldLabel"/>
            </w:pPr>
            <w:r>
              <w:t>Academic Strengths:</w:t>
            </w:r>
          </w:p>
        </w:tc>
        <w:tc>
          <w:tcPr>
            <w:tcW w:type="dxa" w:w="4320"/>
          </w:tcPr>
          <w:p>
            <w:r>
              <w:t>Click or tap here to enter text.</w:t>
            </w:r>
          </w:p>
        </w:tc>
      </w:tr>
      <w:tr>
        <w:tc>
          <w:tcPr>
            <w:tcW w:type="dxa" w:w="4320"/>
          </w:tcPr>
          <w:p>
            <w:pPr>
              <w:pStyle w:val="FieldLabel"/>
            </w:pPr>
            <w:r>
              <w:t>Academic Challenges:</w:t>
            </w:r>
          </w:p>
        </w:tc>
        <w:tc>
          <w:tcPr>
            <w:tcW w:type="dxa" w:w="4320"/>
          </w:tcPr>
          <w:p>
            <w:r>
              <w:t>Click or tap here to enter text.</w:t>
            </w:r>
          </w:p>
        </w:tc>
      </w:tr>
      <w:tr>
        <w:tc>
          <w:tcPr>
            <w:tcW w:type="dxa" w:w="4320"/>
          </w:tcPr>
          <w:p>
            <w:pPr>
              <w:pStyle w:val="FieldLabel"/>
            </w:pPr>
            <w:r>
              <w:t>Learning Support Needs:</w:t>
            </w:r>
          </w:p>
        </w:tc>
        <w:tc>
          <w:tcPr>
            <w:tcW w:type="dxa" w:w="4320"/>
          </w:tcPr>
          <w:p>
            <w:r>
              <w:t>Click or tap here to enter text.</w:t>
            </w:r>
          </w:p>
        </w:tc>
      </w:tr>
      <w:tr>
        <w:tc>
          <w:tcPr>
            <w:tcW w:type="dxa" w:w="4320"/>
          </w:tcPr>
          <w:p>
            <w:pPr>
              <w:pStyle w:val="FieldLabel"/>
            </w:pPr>
            <w:r>
              <w:t>Preferred Learning Style:</w:t>
            </w:r>
          </w:p>
        </w:tc>
        <w:tc>
          <w:tcPr>
            <w:tcW w:type="dxa" w:w="4320"/>
          </w:tcPr>
          <w:p>
            <w:r>
              <w:t>Click or tap here to enter text.</w:t>
            </w:r>
          </w:p>
        </w:tc>
      </w:tr>
    </w:tbl>
    <w:p>
      <w:pPr>
        <w:pStyle w:val="SectionHeader"/>
      </w:pPr>
      <w:r>
        <w:t>7. EXTRACURRICULAR INTERESTS</w:t>
      </w:r>
    </w:p>
    <w:tbl>
      <w:tblPr>
        <w:tblStyle w:val="TableGrid"/>
        <w:tblW w:type="auto" w:w="0"/>
        <w:tblLook w:firstColumn="1" w:firstRow="1" w:lastColumn="0" w:lastRow="0" w:noHBand="0" w:noVBand="1" w:val="04A0"/>
      </w:tblPr>
      <w:tblGrid>
        <w:gridCol w:w="4320"/>
        <w:gridCol w:w="4320"/>
      </w:tblGrid>
      <w:tr>
        <w:tc>
          <w:tcPr>
            <w:tcW w:type="dxa" w:w="4320"/>
          </w:tcPr>
          <w:p>
            <w:pPr>
              <w:pStyle w:val="FieldLabel"/>
            </w:pPr>
            <w:r>
              <w:t>Sports and Physical Activities:</w:t>
            </w:r>
          </w:p>
        </w:tc>
        <w:tc>
          <w:tcPr>
            <w:tcW w:type="dxa" w:w="4320"/>
          </w:tcPr>
          <w:p>
            <w:r>
              <w:t>Click or tap here to enter text.</w:t>
            </w:r>
          </w:p>
        </w:tc>
      </w:tr>
      <w:tr>
        <w:tc>
          <w:tcPr>
            <w:tcW w:type="dxa" w:w="4320"/>
          </w:tcPr>
          <w:p>
            <w:pPr>
              <w:pStyle w:val="FieldLabel"/>
            </w:pPr>
            <w:r>
              <w:t>Arts and Creative Activities:</w:t>
            </w:r>
          </w:p>
        </w:tc>
        <w:tc>
          <w:tcPr>
            <w:tcW w:type="dxa" w:w="4320"/>
          </w:tcPr>
          <w:p>
            <w:r>
              <w:t>Click or tap here to enter text.</w:t>
            </w:r>
          </w:p>
        </w:tc>
      </w:tr>
      <w:tr>
        <w:tc>
          <w:tcPr>
            <w:tcW w:type="dxa" w:w="4320"/>
          </w:tcPr>
          <w:p>
            <w:pPr>
              <w:pStyle w:val="FieldLabel"/>
            </w:pPr>
            <w:r>
              <w:t>Clubs and Organizations:</w:t>
            </w:r>
          </w:p>
        </w:tc>
        <w:tc>
          <w:tcPr>
            <w:tcW w:type="dxa" w:w="4320"/>
          </w:tcPr>
          <w:p>
            <w:r>
              <w:t>Click or tap here to enter text.</w:t>
            </w:r>
          </w:p>
        </w:tc>
      </w:tr>
      <w:tr>
        <w:tc>
          <w:tcPr>
            <w:tcW w:type="dxa" w:w="4320"/>
          </w:tcPr>
          <w:p>
            <w:pPr>
              <w:pStyle w:val="FieldLabel"/>
            </w:pPr>
            <w:r>
              <w:t>Hobbies and Interests:</w:t>
            </w:r>
          </w:p>
        </w:tc>
        <w:tc>
          <w:tcPr>
            <w:tcW w:type="dxa" w:w="4320"/>
          </w:tcPr>
          <w:p>
            <w:r>
              <w:t>Click or tap here to enter text.</w:t>
            </w:r>
          </w:p>
        </w:tc>
      </w:tr>
    </w:tbl>
    <w:p>
      <w:pPr>
        <w:pStyle w:val="SectionHeader"/>
      </w:pPr>
      <w:r>
        <w:t>8. PERSONAL DEVELOPMENT</w:t>
      </w:r>
    </w:p>
    <w:tbl>
      <w:tblPr>
        <w:tblStyle w:val="TableGrid"/>
        <w:tblW w:type="auto" w:w="0"/>
        <w:tblLook w:firstColumn="1" w:firstRow="1" w:lastColumn="0" w:lastRow="0" w:noHBand="0" w:noVBand="1" w:val="04A0"/>
      </w:tblPr>
      <w:tblGrid>
        <w:gridCol w:w="4320"/>
        <w:gridCol w:w="4320"/>
      </w:tblGrid>
      <w:tr>
        <w:tc>
          <w:tcPr>
            <w:tcW w:type="dxa" w:w="4320"/>
          </w:tcPr>
          <w:p>
            <w:pPr>
              <w:pStyle w:val="FieldLabel"/>
            </w:pPr>
            <w:r>
              <w:t>Personal and Academic Goals:</w:t>
            </w:r>
          </w:p>
        </w:tc>
        <w:tc>
          <w:tcPr>
            <w:tcW w:type="dxa" w:w="4320"/>
          </w:tcPr>
          <w:p>
            <w:r>
              <w:t>Click or tap here to enter text.</w:t>
            </w:r>
          </w:p>
        </w:tc>
      </w:tr>
      <w:tr>
        <w:tc>
          <w:tcPr>
            <w:tcW w:type="dxa" w:w="4320"/>
          </w:tcPr>
          <w:p>
            <w:pPr>
              <w:pStyle w:val="FieldLabel"/>
            </w:pPr>
            <w:r>
              <w:t>Future Aspirations:</w:t>
            </w:r>
          </w:p>
        </w:tc>
        <w:tc>
          <w:tcPr>
            <w:tcW w:type="dxa" w:w="4320"/>
          </w:tcPr>
          <w:p>
            <w:r>
              <w:t>Click or tap here to enter text.</w:t>
            </w:r>
          </w:p>
        </w:tc>
      </w:tr>
    </w:tbl>
    <w:p>
      <w:pPr>
        <w:pStyle w:val="SectionHeader"/>
      </w:pPr>
      <w:r>
        <w:t>9. SIGNATURES</w:t>
      </w:r>
    </w:p>
    <w:tbl>
      <w:tblPr>
        <w:tblStyle w:val="TableGrid"/>
        <w:tblW w:type="auto" w:w="0"/>
        <w:tblLook w:firstColumn="1" w:firstRow="1" w:lastColumn="0" w:lastRow="0" w:noHBand="0" w:noVBand="1" w:val="04A0"/>
      </w:tblPr>
      <w:tblGrid>
        <w:gridCol w:w="4320"/>
        <w:gridCol w:w="4320"/>
      </w:tblGrid>
      <w:tr>
        <w:tc>
          <w:tcPr>
            <w:tcW w:type="dxa" w:w="4320"/>
          </w:tcPr>
          <w:p>
            <w:pPr>
              <w:pStyle w:val="FieldLabel"/>
            </w:pPr>
            <w:r>
              <w:t>Form Completed By:</w:t>
            </w:r>
          </w:p>
        </w:tc>
        <w:tc>
          <w:tcPr>
            <w:tcW w:type="dxa" w:w="4320"/>
          </w:tcPr>
          <w:p>
            <w:r>
              <w:t>Click or tap here to enter text.</w:t>
            </w:r>
          </w:p>
        </w:tc>
      </w:tr>
      <w:tr>
        <w:tc>
          <w:tcPr>
            <w:tcW w:type="dxa" w:w="4320"/>
          </w:tcPr>
          <w:p>
            <w:pPr>
              <w:pStyle w:val="FieldLabel"/>
            </w:pPr>
            <w:r>
              <w:t>Position:</w:t>
            </w:r>
          </w:p>
        </w:tc>
        <w:tc>
          <w:tcPr>
            <w:tcW w:type="dxa" w:w="4320"/>
          </w:tcPr>
          <w:p>
            <w:r>
              <w:t>Click or tap here to enter text.</w:t>
            </w:r>
          </w:p>
        </w:tc>
      </w:tr>
      <w:tr>
        <w:tc>
          <w:tcPr>
            <w:tcW w:type="dxa" w:w="4320"/>
          </w:tcPr>
          <w:p>
            <w:pPr>
              <w:pStyle w:val="FieldLabel"/>
            </w:pPr>
            <w:r>
              <w:t>Date:</w:t>
            </w:r>
          </w:p>
        </w:tc>
        <w:tc>
          <w:tcPr>
            <w:tcW w:type="dxa" w:w="4320"/>
          </w:tcPr>
          <w:p>
            <w:r>
              <w:t>Click or tap to enter a date.</w:t>
            </w:r>
          </w:p>
        </w:tc>
      </w:tr>
    </w:tbl>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Instructions"/>
    </w:pPr>
    <w:r>
      <w:t>This form contains confidential information and should be stored securely in accordance with data protection regulations.</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Calibri" w:hAnsi="Calibri"/>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Instructions">
    <w:name w:val="Instructions"/>
    <w:rPr>
      <w:rFonts w:ascii="Calibri" w:hAnsi="Calibri"/>
      <w:i/>
      <w:color w:val="000080"/>
      <w:sz w:val="20"/>
    </w:rPr>
  </w:style>
  <w:style w:type="paragraph" w:customStyle="1" w:styleId="FieldLabel">
    <w:name w:val="Field Label"/>
    <w:rPr>
      <w:rFonts w:ascii="Calibri" w:hAnsi="Calibri"/>
      <w:b/>
      <w:sz w:val="22"/>
    </w:rPr>
  </w:style>
  <w:style w:type="paragraph" w:customStyle="1" w:styleId="SectionHeader">
    <w:name w:val="Section Header"/>
    <w:rPr>
      <w:rFonts w:ascii="Calibri" w:hAnsi="Calibri"/>
      <w:b/>
      <w:color w:val="003366"/>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Profile Template</dc:title>
  <dc:subject>Boarding School Documentation</dc:subject>
  <dc:creator>Boarding Tutor Reference Guide</dc:creator>
  <cp:keywords/>
  <dc:description>generated by python-docx</dc:description>
  <cp:lastModifiedBy/>
  <cp:revision>1</cp:revision>
  <dcterms:created xsi:type="dcterms:W3CDTF">2013-12-23T23:15:00Z</dcterms:created>
  <dcterms:modified xsi:type="dcterms:W3CDTF">2013-12-23T23:15:00Z</dcterms:modified>
  <cp:category>Forms and Templates</cp:category>
</cp:coreProperties>
</file>