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6"/>
        </w:rPr>
        <w:t>Operational Checklist</w:t>
      </w:r>
    </w:p>
    <w:p>
      <w:pPr>
        <w:pStyle w:val="Heading3"/>
      </w:pPr>
      <w:r>
        <w:rPr>
          <w:b/>
        </w:rPr>
        <w:t>Operational Checklist Instructions</w:t>
      </w:r>
    </w:p>
    <w:p>
      <w:r>
        <w:t>This checklist is designed to help boarding tutors ensure all essential operational tasks are completed. Use this form regularly to maintain consistency and ensure all aspects of boarding house operations are properly managed.</w:t>
        <w:br/>
        <w:t>Important:Complete all sections and report any issues or concerns to the appropriate staff member immediately.</w:t>
      </w:r>
    </w:p>
    <w:p>
      <w:pPr>
        <w:pStyle w:val="Heading1"/>
      </w:pPr>
      <w:r>
        <w:rPr>
          <w:b/>
        </w:rPr>
        <w:t>Boarding House Operational Checklist</w:t>
      </w:r>
    </w:p>
    <w:p>
      <w:r>
        <w:t>Basic InformationDate:Boarding House:Completed By:Review Period:DailyWeeklyMonthlyTerm StartTerm End</w:t>
        <w:br/>
        <w:t>Daily OperationsAttendance and Student MonitoringMorning attendance completed and recordedEvening attendance completed and recordedAll absences followed up and documentedLeave arrangements verified and recordedStudent concerns documented and communicatedAttendance Notes:Health and WellbeingStudent medical needs attended toRequired medications administered and loggedHealth center visits recordedStudent wellbeing checks completedHealth and Wellbeing Notes:Facilities and SecurityBuilding inspection completedSecurity checks completed (doors, windows, etc.)Maintenance issues identified and reportedCleaning standards maintainedFacilities and Security Notes:Communication and DocumentationStaff handover completedIncident reports completed (if applicable)Parent communications loggedDaily log updatedCommunication and Documentation Notes:</w:t>
        <w:br/>
        <w:t>Weekly OperationsStudent SupportAcademic progress monitoredIndividual tutor meetings conductedActivity participation trackedBehavior monitoring and follow-up completedStudent Support Notes:House ManagementHouse meeting conductedRoom inspections completedWeekend activities planned and communicatedStaff duty rota confirmedHouse Management Notes:</w:t>
        <w:br/>
        <w:t>Monthly OperationsAdministrative TasksHouse budget reviewedHouse staff meeting conductedParent reports/communications completedStudent records updatedAdministrative Notes:Facilities ManagementMaintenance issues reviewed and followed upEquipment inventory and condition checkedSafety equipment inspectedDeep cleaning schedule reviewedFacilities Management Notes:</w:t>
        <w:br/>
        <w:t>Term Start OperationsPreparationRoom allocations finalizedWelcome packs preparedStaff briefing conductedStudent information updatedPreparation Notes:Arrival and InductionArrival schedule communicatedInduction program preparedNew student support plan in placeParent communication plan establishedArrival and Induction Notes:</w:t>
        <w:br/>
        <w:t>Term End OperationsDeparture ProceduresDeparture schedule communicatedTravel arrangements confirmedRoom clearance procedures completedStorage arrangements finalizedDeparture Notes:End of Term AdministrationTerm reports completedStudent progress review completedHouse inventory check completedMaintenance requests for holiday period submittedEnd of Term Notes:</w:t>
        <w:br/>
        <w:t>Additional NotesAny Other Relevant Information:</w:t>
        <w:br/>
        <w:t>Action ItemsActions Required:</w:t>
        <w:br/>
        <w:t>CompletionDate Completed:Signature:_______________________________Reviewed By:Review Date:Reviewer Signature:_______________________________</w:t>
        <w:br/>
        <w:t>Boarding Tutor Reference Guide | Operational Checklist | Page 1 of 1This checklist should be completed according to the specified review period and filed according to school policy.</w:t>
      </w:r>
    </w:p>
    <w:p>
      <w:pPr>
        <w:pStyle w:val="Heading2"/>
      </w:pPr>
      <w:r>
        <w:rPr>
          <w:b/>
        </w:rPr>
        <w:t>Basic Information</w:t>
      </w:r>
    </w:p>
    <w:p>
      <w:r>
        <w:t>Date:</w:t>
        <w:br/>
        <w:t>Boarding House:</w:t>
        <w:br/>
        <w:t>Completed By:</w:t>
        <w:br/>
        <w:t>Review Period:DailyWeeklyMonthlyTerm StartTerm End</w:t>
      </w:r>
    </w:p>
    <w:p>
      <w:pPr>
        <w:pStyle w:val="Heading2"/>
      </w:pPr>
      <w:r>
        <w:rPr>
          <w:b/>
        </w:rPr>
        <w:t>Daily Operations</w:t>
      </w:r>
    </w:p>
    <w:p>
      <w:r>
        <w:t>Attendance and Student MonitoringMorning attendance completed and recordedEvening attendance completed and recordedAll absences followed up and documentedLeave arrangements verified and recordedStudent concerns documented and communicatedAttendance Notes:</w:t>
        <w:br/>
        <w:t>Health and WellbeingStudent medical needs attended toRequired medications administered and loggedHealth center visits recordedStudent wellbeing checks completedHealth and Wellbeing Notes:</w:t>
        <w:br/>
        <w:t>Facilities and SecurityBuilding inspection completedSecurity checks completed (doors, windows, etc.)Maintenance issues identified and reportedCleaning standards maintainedFacilities and Security Notes:</w:t>
        <w:br/>
        <w:t>Communication and DocumentationStaff handover completedIncident reports completed (if applicable)Parent communications loggedDaily log updatedCommunication and Documentation Notes:</w:t>
      </w:r>
    </w:p>
    <w:p>
      <w:pPr>
        <w:pStyle w:val="Heading3"/>
      </w:pPr>
      <w:r>
        <w:rPr>
          <w:b/>
        </w:rPr>
        <w:t>Attendance and Student Monitoring</w:t>
      </w:r>
    </w:p>
    <w:p>
      <w:r>
        <w:t>Morning attendance completed and recorded</w:t>
        <w:br/>
        <w:t>Evening attendance completed and recorded</w:t>
        <w:br/>
        <w:t>All absences followed up and documented</w:t>
        <w:br/>
        <w:t>Leave arrangements verified and recorded</w:t>
        <w:br/>
        <w:t>Student concerns documented and communicated</w:t>
        <w:br/>
        <w:t>Attendance Notes:</w:t>
      </w:r>
    </w:p>
    <w:p>
      <w:pPr>
        <w:pStyle w:val="Heading3"/>
      </w:pPr>
      <w:r>
        <w:rPr>
          <w:b/>
        </w:rPr>
        <w:t>Health and Wellbeing</w:t>
      </w:r>
    </w:p>
    <w:p>
      <w:r>
        <w:t>Student medical needs attended to</w:t>
        <w:br/>
        <w:t>Required medications administered and logged</w:t>
        <w:br/>
        <w:t>Health center visits recorded</w:t>
        <w:br/>
        <w:t>Student wellbeing checks completed</w:t>
        <w:br/>
        <w:t>Health and Wellbeing Notes:</w:t>
      </w:r>
    </w:p>
    <w:p>
      <w:pPr>
        <w:pStyle w:val="Heading3"/>
      </w:pPr>
      <w:r>
        <w:rPr>
          <w:b/>
        </w:rPr>
        <w:t>Facilities and Security</w:t>
      </w:r>
    </w:p>
    <w:p>
      <w:r>
        <w:t>Building inspection completed</w:t>
        <w:br/>
        <w:t>Security checks completed (doors, windows, etc.)</w:t>
        <w:br/>
        <w:t>Maintenance issues identified and reported</w:t>
        <w:br/>
        <w:t>Cleaning standards maintained</w:t>
        <w:br/>
        <w:t>Facilities and Security Notes:</w:t>
      </w:r>
    </w:p>
    <w:p>
      <w:pPr>
        <w:pStyle w:val="Heading3"/>
      </w:pPr>
      <w:r>
        <w:rPr>
          <w:b/>
        </w:rPr>
        <w:t>Communication and Documentation</w:t>
      </w:r>
    </w:p>
    <w:p>
      <w:r>
        <w:t>Staff handover completed</w:t>
        <w:br/>
        <w:t>Incident reports completed (if applicable)</w:t>
        <w:br/>
        <w:t>Parent communications logged</w:t>
        <w:br/>
        <w:t>Daily log updated</w:t>
        <w:br/>
        <w:t>Communication and Documentation Notes:</w:t>
      </w:r>
    </w:p>
    <w:p>
      <w:pPr>
        <w:pStyle w:val="Heading2"/>
      </w:pPr>
      <w:r>
        <w:rPr>
          <w:b/>
        </w:rPr>
        <w:t>Weekly Operations</w:t>
      </w:r>
    </w:p>
    <w:p>
      <w:r>
        <w:t>Student SupportAcademic progress monitoredIndividual tutor meetings conductedActivity participation trackedBehavior monitoring and follow-up completedStudent Support Notes:</w:t>
        <w:br/>
        <w:t>House ManagementHouse meeting conductedRoom inspections completedWeekend activities planned and communicatedStaff duty rota confirmedHouse Management Notes:</w:t>
      </w:r>
    </w:p>
    <w:p>
      <w:pPr>
        <w:pStyle w:val="Heading3"/>
      </w:pPr>
      <w:r>
        <w:rPr>
          <w:b/>
        </w:rPr>
        <w:t>Student Support</w:t>
      </w:r>
    </w:p>
    <w:p>
      <w:r>
        <w:t>Academic progress monitored</w:t>
        <w:br/>
        <w:t>Individual tutor meetings conducted</w:t>
        <w:br/>
        <w:t>Activity participation tracked</w:t>
        <w:br/>
        <w:t>Behavior monitoring and follow-up completed</w:t>
        <w:br/>
        <w:t>Student Support Notes:</w:t>
      </w:r>
    </w:p>
    <w:p>
      <w:pPr>
        <w:pStyle w:val="Heading3"/>
      </w:pPr>
      <w:r>
        <w:rPr>
          <w:b/>
        </w:rPr>
        <w:t>House Management</w:t>
      </w:r>
    </w:p>
    <w:p>
      <w:r>
        <w:t>House meeting conducted</w:t>
        <w:br/>
        <w:t>Room inspections completed</w:t>
        <w:br/>
        <w:t>Weekend activities planned and communicated</w:t>
        <w:br/>
        <w:t>Staff duty rota confirmed</w:t>
        <w:br/>
        <w:t>House Management Notes:</w:t>
      </w:r>
    </w:p>
    <w:p>
      <w:pPr>
        <w:pStyle w:val="Heading2"/>
      </w:pPr>
      <w:r>
        <w:rPr>
          <w:b/>
        </w:rPr>
        <w:t>Monthly Operations</w:t>
      </w:r>
    </w:p>
    <w:p>
      <w:r>
        <w:t>Administrative TasksHouse budget reviewedHouse staff meeting conductedParent reports/communications completedStudent records updatedAdministrative Notes:</w:t>
        <w:br/>
        <w:t>Facilities ManagementMaintenance issues reviewed and followed upEquipment inventory and condition checkedSafety equipment inspectedDeep cleaning schedule reviewedFacilities Management Notes:</w:t>
      </w:r>
    </w:p>
    <w:p>
      <w:pPr>
        <w:pStyle w:val="Heading3"/>
      </w:pPr>
      <w:r>
        <w:rPr>
          <w:b/>
        </w:rPr>
        <w:t>Administrative Tasks</w:t>
      </w:r>
    </w:p>
    <w:p>
      <w:r>
        <w:t>House budget reviewed</w:t>
        <w:br/>
        <w:t>House staff meeting conducted</w:t>
        <w:br/>
        <w:t>Parent reports/communications completed</w:t>
        <w:br/>
        <w:t>Student records updated</w:t>
        <w:br/>
        <w:t>Administrative Notes:</w:t>
      </w:r>
    </w:p>
    <w:p>
      <w:pPr>
        <w:pStyle w:val="Heading3"/>
      </w:pPr>
      <w:r>
        <w:rPr>
          <w:b/>
        </w:rPr>
        <w:t>Facilities Management</w:t>
      </w:r>
    </w:p>
    <w:p>
      <w:r>
        <w:t>Maintenance issues reviewed and followed up</w:t>
        <w:br/>
        <w:t>Equipment inventory and condition checked</w:t>
        <w:br/>
        <w:t>Safety equipment inspected</w:t>
        <w:br/>
        <w:t>Deep cleaning schedule reviewed</w:t>
        <w:br/>
        <w:t>Facilities Management Notes:</w:t>
      </w:r>
    </w:p>
    <w:p>
      <w:pPr>
        <w:pStyle w:val="Heading2"/>
      </w:pPr>
      <w:r>
        <w:rPr>
          <w:b/>
        </w:rPr>
        <w:t>Term Start Operations</w:t>
      </w:r>
    </w:p>
    <w:p>
      <w:r>
        <w:t>PreparationRoom allocations finalizedWelcome packs preparedStaff briefing conductedStudent information updatedPreparation Notes:</w:t>
        <w:br/>
        <w:t>Arrival and InductionArrival schedule communicatedInduction program preparedNew student support plan in placeParent communication plan establishedArrival and Induction Notes:</w:t>
      </w:r>
    </w:p>
    <w:p>
      <w:pPr>
        <w:pStyle w:val="Heading3"/>
      </w:pPr>
      <w:r>
        <w:rPr>
          <w:b/>
        </w:rPr>
        <w:t>Preparation</w:t>
      </w:r>
    </w:p>
    <w:p>
      <w:r>
        <w:t>Room allocations finalized</w:t>
        <w:br/>
        <w:t>Welcome packs prepared</w:t>
        <w:br/>
        <w:t>Staff briefing conducted</w:t>
        <w:br/>
        <w:t>Student information updated</w:t>
        <w:br/>
        <w:t>Preparation Notes:</w:t>
      </w:r>
    </w:p>
    <w:p>
      <w:pPr>
        <w:pStyle w:val="Heading3"/>
      </w:pPr>
      <w:r>
        <w:rPr>
          <w:b/>
        </w:rPr>
        <w:t>Arrival and Induction</w:t>
      </w:r>
    </w:p>
    <w:p>
      <w:r>
        <w:t>Arrival schedule communicated</w:t>
        <w:br/>
        <w:t>Induction program prepared</w:t>
        <w:br/>
        <w:t>New student support plan in place</w:t>
        <w:br/>
        <w:t>Parent communication plan established</w:t>
        <w:br/>
        <w:t>Arrival and Induction Notes:</w:t>
      </w:r>
    </w:p>
    <w:p>
      <w:pPr>
        <w:pStyle w:val="Heading2"/>
      </w:pPr>
      <w:r>
        <w:rPr>
          <w:b/>
        </w:rPr>
        <w:t>Term End Operations</w:t>
      </w:r>
    </w:p>
    <w:p>
      <w:r>
        <w:t>Departure ProceduresDeparture schedule communicatedTravel arrangements confirmedRoom clearance procedures completedStorage arrangements finalizedDeparture Notes:</w:t>
        <w:br/>
        <w:t>End of Term AdministrationTerm reports completedStudent progress review completedHouse inventory check completedMaintenance requests for holiday period submittedEnd of Term Notes:</w:t>
      </w:r>
    </w:p>
    <w:p>
      <w:pPr>
        <w:pStyle w:val="Heading3"/>
      </w:pPr>
      <w:r>
        <w:rPr>
          <w:b/>
        </w:rPr>
        <w:t>Departure Procedures</w:t>
      </w:r>
    </w:p>
    <w:p>
      <w:r>
        <w:t>Departure schedule communicated</w:t>
        <w:br/>
        <w:t>Travel arrangements confirmed</w:t>
        <w:br/>
        <w:t>Room clearance procedures completed</w:t>
        <w:br/>
        <w:t>Storage arrangements finalized</w:t>
        <w:br/>
        <w:t>Departure Notes:</w:t>
      </w:r>
    </w:p>
    <w:p>
      <w:pPr>
        <w:pStyle w:val="Heading3"/>
      </w:pPr>
      <w:r>
        <w:rPr>
          <w:b/>
        </w:rPr>
        <w:t>End of Term Administration</w:t>
      </w:r>
    </w:p>
    <w:p>
      <w:r>
        <w:t>Term reports completed</w:t>
        <w:br/>
        <w:t>Student progress review completed</w:t>
        <w:br/>
        <w:t>House inventory check completed</w:t>
        <w:br/>
        <w:t>Maintenance requests for holiday period submitted</w:t>
        <w:br/>
        <w:t>End of Term Notes:</w:t>
      </w:r>
    </w:p>
    <w:p>
      <w:pPr>
        <w:pStyle w:val="Heading2"/>
      </w:pPr>
      <w:r>
        <w:rPr>
          <w:b/>
        </w:rPr>
        <w:t>Additional Notes</w:t>
      </w:r>
    </w:p>
    <w:p>
      <w:r>
        <w:t>Any Other Relevant Information:</w:t>
      </w:r>
    </w:p>
    <w:p>
      <w:pPr>
        <w:pStyle w:val="Heading2"/>
      </w:pPr>
      <w:r>
        <w:rPr>
          <w:b/>
        </w:rPr>
        <w:t>Action Items</w:t>
      </w:r>
    </w:p>
    <w:p>
      <w:r>
        <w:t>Actions Required:</w:t>
      </w:r>
    </w:p>
    <w:p>
      <w:pPr>
        <w:pStyle w:val="Heading2"/>
      </w:pPr>
      <w:r>
        <w:rPr>
          <w:b/>
        </w:rPr>
        <w:t>Completion</w:t>
      </w:r>
    </w:p>
    <w:p>
      <w:r>
        <w:t>Date Completed:</w:t>
        <w:br/>
        <w:t>Signature:_______________________________</w:t>
        <w:br/>
        <w:t>Reviewed By:</w:t>
        <w:br/>
        <w:t>Review Date:</w:t>
        <w:br/>
        <w:t>Reviewer Signature:_______________________________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